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0499B" w14:textId="77777777" w:rsidR="00EB0A91" w:rsidRPr="003D19C9" w:rsidRDefault="00000000" w:rsidP="00785A56">
      <w:pPr>
        <w:spacing w:after="0"/>
        <w:rPr>
          <w:lang w:val="ro-RO"/>
        </w:rPr>
      </w:pPr>
      <w:r w:rsidRPr="003D19C9">
        <w:rPr>
          <w:lang w:val="ro-RO"/>
        </w:rPr>
        <w:t>ANEXA nr.4: MODEL DECLARAȚIE PE PROPRIE RĂSPUNDERE CU PRIVIRE LA STATUTUL OFERTANTULUI</w:t>
      </w:r>
    </w:p>
    <w:p w14:paraId="0D5C516B" w14:textId="77777777" w:rsidR="00785A56" w:rsidRPr="003D19C9" w:rsidRDefault="00785A56" w:rsidP="00785A56">
      <w:pPr>
        <w:spacing w:after="0"/>
        <w:rPr>
          <w:lang w:val="ro-RO"/>
        </w:rPr>
      </w:pPr>
    </w:p>
    <w:p w14:paraId="4F6CEDF7" w14:textId="77777777" w:rsidR="00785A56" w:rsidRPr="003D19C9" w:rsidRDefault="00000000" w:rsidP="00785A56">
      <w:pPr>
        <w:spacing w:after="0"/>
        <w:jc w:val="center"/>
        <w:rPr>
          <w:lang w:val="ro-RO"/>
        </w:rPr>
      </w:pPr>
      <w:r w:rsidRPr="003D19C9">
        <w:rPr>
          <w:lang w:val="ro-RO"/>
        </w:rPr>
        <w:t>DECLARAŢIE PE PROPRIE RĂSPUNDERE</w:t>
      </w:r>
    </w:p>
    <w:p w14:paraId="59E473FB" w14:textId="1A1464F6" w:rsidR="00EB0A91" w:rsidRPr="003D19C9" w:rsidRDefault="00000000" w:rsidP="00785A56">
      <w:pPr>
        <w:spacing w:after="0"/>
        <w:jc w:val="center"/>
        <w:rPr>
          <w:lang w:val="ro-RO"/>
        </w:rPr>
      </w:pPr>
      <w:r w:rsidRPr="003D19C9">
        <w:rPr>
          <w:lang w:val="ro-RO"/>
        </w:rPr>
        <w:t>CU PRIVIRE LA STATUTUL OFERTANTULUI</w:t>
      </w:r>
    </w:p>
    <w:p w14:paraId="7645A88E" w14:textId="77777777" w:rsidR="00785A56" w:rsidRPr="003D19C9" w:rsidRDefault="00785A56" w:rsidP="00785A56">
      <w:pPr>
        <w:jc w:val="center"/>
        <w:rPr>
          <w:lang w:val="ro-RO"/>
        </w:rPr>
      </w:pPr>
    </w:p>
    <w:p w14:paraId="73F774D7" w14:textId="77777777" w:rsidR="00785A56" w:rsidRPr="003D19C9" w:rsidRDefault="00000000" w:rsidP="00785A56">
      <w:pPr>
        <w:jc w:val="both"/>
        <w:rPr>
          <w:lang w:val="ro-RO"/>
        </w:rPr>
      </w:pPr>
      <w:r w:rsidRPr="003D19C9">
        <w:rPr>
          <w:lang w:val="ro-RO"/>
        </w:rPr>
        <w:t>Subsemnatul __________________________________,</w:t>
      </w:r>
    </w:p>
    <w:p w14:paraId="7937664A" w14:textId="77777777" w:rsidR="00785A56" w:rsidRPr="003D19C9" w:rsidRDefault="00000000" w:rsidP="00785A56">
      <w:pPr>
        <w:jc w:val="both"/>
        <w:rPr>
          <w:lang w:val="ro-RO"/>
        </w:rPr>
      </w:pPr>
      <w:r w:rsidRPr="003D19C9">
        <w:rPr>
          <w:lang w:val="ro-RO"/>
        </w:rPr>
        <w:t xml:space="preserve"> reprezentant al ofertantului _________________________________,</w:t>
      </w:r>
    </w:p>
    <w:p w14:paraId="2C4258A0" w14:textId="774A51F7" w:rsidR="00EB0A91" w:rsidRPr="003D19C9" w:rsidRDefault="00000000" w:rsidP="00785A56">
      <w:pPr>
        <w:jc w:val="both"/>
        <w:rPr>
          <w:lang w:val="ro-RO"/>
        </w:rPr>
      </w:pPr>
      <w:r w:rsidRPr="003D19C9">
        <w:rPr>
          <w:lang w:val="ro-RO"/>
        </w:rPr>
        <w:t xml:space="preserve"> în cadrul procedurii de achiziție inițiată prin Cererea de Ofertă privind REPARAȚIA CAPITALĂ A ACOPERIȘULUI Centrului de Plasament pentru persoane vârstnice și cu dizabilități din Micleușeni, declar prin prezenta că ofertantul nu se află în niciuna dintre situațiile de mai jos:</w:t>
      </w:r>
    </w:p>
    <w:p w14:paraId="084EAFF2" w14:textId="77777777" w:rsidR="00EB0A91" w:rsidRPr="003D19C9" w:rsidRDefault="00000000" w:rsidP="00785A56">
      <w:pPr>
        <w:pStyle w:val="ae"/>
        <w:numPr>
          <w:ilvl w:val="0"/>
          <w:numId w:val="11"/>
        </w:numPr>
        <w:jc w:val="both"/>
        <w:rPr>
          <w:lang w:val="ro-RO"/>
        </w:rPr>
      </w:pPr>
      <w:r w:rsidRPr="003D19C9">
        <w:rPr>
          <w:lang w:val="ro-RO"/>
        </w:rPr>
        <w:t>a fost condamnat în ultimii 5 ani, prin hotărâre definitivă a unei instanțe judecătorești, pentru participare la activități ale unei organizații criminale, pentru acte de corupție, fraudă și/sau pentru spălare de bani;</w:t>
      </w:r>
    </w:p>
    <w:p w14:paraId="4DC084C5" w14:textId="77777777" w:rsidR="00EB0A91" w:rsidRPr="003D19C9" w:rsidRDefault="00000000" w:rsidP="00785A56">
      <w:pPr>
        <w:pStyle w:val="ae"/>
        <w:numPr>
          <w:ilvl w:val="0"/>
          <w:numId w:val="11"/>
        </w:numPr>
        <w:jc w:val="both"/>
        <w:rPr>
          <w:lang w:val="ro-RO"/>
        </w:rPr>
      </w:pPr>
      <w:r w:rsidRPr="003D19C9">
        <w:rPr>
          <w:lang w:val="ro-RO"/>
        </w:rPr>
        <w:t>a fost condamnat, în ultimii 3 ani, prin hotărâre definitivă a unei instanțe judecătorești, pentru o faptă care a adus atingere eticii profesionale sau pentru comiterea unei greșeli în materie profesională;</w:t>
      </w:r>
    </w:p>
    <w:p w14:paraId="6DB259B2" w14:textId="77777777" w:rsidR="00EB0A91" w:rsidRPr="003D19C9" w:rsidRDefault="00000000" w:rsidP="00785A56">
      <w:pPr>
        <w:pStyle w:val="ae"/>
        <w:numPr>
          <w:ilvl w:val="0"/>
          <w:numId w:val="11"/>
        </w:numPr>
        <w:jc w:val="both"/>
        <w:rPr>
          <w:lang w:val="ro-RO"/>
        </w:rPr>
      </w:pPr>
      <w:r w:rsidRPr="003D19C9">
        <w:rPr>
          <w:lang w:val="ro-RO"/>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6E280396" w14:textId="77777777" w:rsidR="00EB0A91" w:rsidRPr="003D19C9" w:rsidRDefault="00000000" w:rsidP="00785A56">
      <w:pPr>
        <w:pStyle w:val="ae"/>
        <w:numPr>
          <w:ilvl w:val="0"/>
          <w:numId w:val="11"/>
        </w:numPr>
        <w:jc w:val="both"/>
        <w:rPr>
          <w:lang w:val="ro-RO"/>
        </w:rPr>
      </w:pPr>
      <w:r w:rsidRPr="003D19C9">
        <w:rPr>
          <w:lang w:val="ro-RO"/>
        </w:rPr>
        <w:t>face obiectul unei proceduri legale pentru declararea sa în una dintre situațiile prevăzute la alineatul de mai sus;</w:t>
      </w:r>
    </w:p>
    <w:p w14:paraId="101E9059" w14:textId="77777777" w:rsidR="00EB0A91" w:rsidRPr="003D19C9" w:rsidRDefault="00000000" w:rsidP="00785A56">
      <w:pPr>
        <w:pStyle w:val="ae"/>
        <w:numPr>
          <w:ilvl w:val="0"/>
          <w:numId w:val="11"/>
        </w:numPr>
        <w:jc w:val="both"/>
        <w:rPr>
          <w:lang w:val="ro-RO"/>
        </w:rPr>
      </w:pPr>
      <w:r w:rsidRPr="003D19C9">
        <w:rPr>
          <w:lang w:val="ro-RO"/>
        </w:rPr>
        <w:t>nu și-a îndeplinit obligațiile de plată a impozitelor, taxelor și contribuțiilor de asigurări sociale către bugetele componente ale bugetului general consolidat, în conformitate cu prevederile legale în vigoare în Republica Moldova sau în țara în care este stabilit;</w:t>
      </w:r>
    </w:p>
    <w:p w14:paraId="7F946DBC" w14:textId="77777777" w:rsidR="00EB0A91" w:rsidRPr="003D19C9" w:rsidRDefault="00000000" w:rsidP="00785A56">
      <w:pPr>
        <w:pStyle w:val="ae"/>
        <w:numPr>
          <w:ilvl w:val="0"/>
          <w:numId w:val="11"/>
        </w:numPr>
        <w:jc w:val="both"/>
        <w:rPr>
          <w:lang w:val="ro-RO"/>
        </w:rPr>
      </w:pPr>
      <w:r w:rsidRPr="003D19C9">
        <w:rPr>
          <w:lang w:val="ro-RO"/>
        </w:rPr>
        <w:t>nu și-a îndeplinit sau și-a îndeplinit în mod defectuos în ultimii 2 ani obligațiile contractuale, din motive imputabile ofertantului în cauză, fapt care a produs sau este de natură să producă grave prejudicii beneficiarilor acestuia.</w:t>
      </w:r>
    </w:p>
    <w:p w14:paraId="3E47D125" w14:textId="77777777" w:rsidR="00785A56" w:rsidRPr="003D19C9" w:rsidRDefault="00000000" w:rsidP="00785A56">
      <w:pPr>
        <w:jc w:val="both"/>
        <w:rPr>
          <w:lang w:val="ro-RO"/>
        </w:rPr>
      </w:pPr>
      <w:r w:rsidRPr="003D19C9">
        <w:rPr>
          <w:lang w:val="ro-RO"/>
        </w:rPr>
        <w:t xml:space="preserve">Sunt conștient că în cazul prezentării de informații neveridice sau declarațiilor false, autoritatea contractantă are dreptul de a exclude ofertantul din procedura de atribuire a contractului. </w:t>
      </w:r>
    </w:p>
    <w:p w14:paraId="2937EA52" w14:textId="642F3D4C" w:rsidR="00EB0A91" w:rsidRPr="003D19C9" w:rsidRDefault="00000000" w:rsidP="00785A56">
      <w:pPr>
        <w:jc w:val="both"/>
        <w:rPr>
          <w:lang w:val="ro-RO"/>
        </w:rPr>
      </w:pPr>
      <w:r w:rsidRPr="003D19C9">
        <w:rPr>
          <w:lang w:val="ro-RO"/>
        </w:rPr>
        <w:t>Sunt informat că datele cu caracter personal puse la dispoziție vor fi prelucrate în conformitate cu Legea nr. 133 din 08.07.2011 privind protecția datelor cu caracter personal.</w:t>
      </w:r>
      <w:r w:rsidRPr="003D19C9">
        <w:rPr>
          <w:lang w:val="ro-RO"/>
        </w:rPr>
        <w:br/>
        <w:t>Data: ____________________</w:t>
      </w:r>
    </w:p>
    <w:p w14:paraId="61250AA7" w14:textId="77777777" w:rsidR="00EB0A91" w:rsidRPr="003D19C9" w:rsidRDefault="00000000" w:rsidP="00785A56">
      <w:pPr>
        <w:rPr>
          <w:lang w:val="ro-RO"/>
        </w:rPr>
      </w:pPr>
      <w:r w:rsidRPr="003D19C9">
        <w:rPr>
          <w:lang w:val="ro-RO"/>
        </w:rPr>
        <w:t>Semnătura și ștampila: ____________________</w:t>
      </w:r>
    </w:p>
    <w:sectPr w:rsidR="00EB0A91" w:rsidRPr="003D19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9E0091E"/>
    <w:multiLevelType w:val="hybridMultilevel"/>
    <w:tmpl w:val="C3F2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6C427D"/>
    <w:multiLevelType w:val="hybridMultilevel"/>
    <w:tmpl w:val="B0A89CE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7122630">
    <w:abstractNumId w:val="8"/>
  </w:num>
  <w:num w:numId="2" w16cid:durableId="1629437553">
    <w:abstractNumId w:val="6"/>
  </w:num>
  <w:num w:numId="3" w16cid:durableId="1457800047">
    <w:abstractNumId w:val="5"/>
  </w:num>
  <w:num w:numId="4" w16cid:durableId="573782703">
    <w:abstractNumId w:val="4"/>
  </w:num>
  <w:num w:numId="5" w16cid:durableId="1240024879">
    <w:abstractNumId w:val="7"/>
  </w:num>
  <w:num w:numId="6" w16cid:durableId="123240055">
    <w:abstractNumId w:val="3"/>
  </w:num>
  <w:num w:numId="7" w16cid:durableId="1900481745">
    <w:abstractNumId w:val="2"/>
  </w:num>
  <w:num w:numId="8" w16cid:durableId="1978561758">
    <w:abstractNumId w:val="1"/>
  </w:num>
  <w:num w:numId="9" w16cid:durableId="203906823">
    <w:abstractNumId w:val="0"/>
  </w:num>
  <w:num w:numId="10" w16cid:durableId="454443132">
    <w:abstractNumId w:val="9"/>
  </w:num>
  <w:num w:numId="11" w16cid:durableId="1887713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D19C9"/>
    <w:rsid w:val="00401BE2"/>
    <w:rsid w:val="00785A56"/>
    <w:rsid w:val="00AA1D8D"/>
    <w:rsid w:val="00B47730"/>
    <w:rsid w:val="00CB0664"/>
    <w:rsid w:val="00EB0A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CF14D"/>
  <w14:defaultImageDpi w14:val="300"/>
  <w15:docId w15:val="{D852ACF6-B85B-4348-8109-0A7C58DC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marina marian</cp:lastModifiedBy>
  <cp:revision>3</cp:revision>
  <dcterms:created xsi:type="dcterms:W3CDTF">2025-07-17T07:38:00Z</dcterms:created>
  <dcterms:modified xsi:type="dcterms:W3CDTF">2025-07-17T07:49:00Z</dcterms:modified>
  <cp:category/>
</cp:coreProperties>
</file>